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E4" w:rsidRPr="000049AB" w:rsidRDefault="000049AB">
      <w:pPr>
        <w:pStyle w:val="1"/>
        <w:rPr>
          <w:color w:val="auto"/>
          <w:lang w:val="ru-RU"/>
        </w:rPr>
      </w:pPr>
      <w:r w:rsidRPr="000049AB">
        <w:rPr>
          <w:color w:val="auto"/>
          <w:lang w:val="ru-RU"/>
        </w:rPr>
        <w:t>Политика конфиденциальности</w:t>
      </w:r>
      <w:r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br/>
      </w:r>
    </w:p>
    <w:p w:rsidR="003605E4" w:rsidRPr="000049AB" w:rsidRDefault="000049AB">
      <w:pPr>
        <w:rPr>
          <w:lang w:val="ru-RU"/>
        </w:rPr>
      </w:pPr>
      <w:r w:rsidRPr="000049AB">
        <w:rPr>
          <w:lang w:val="ru-RU"/>
        </w:rPr>
        <w:t>1. Общие положения</w:t>
      </w:r>
      <w:r w:rsidRPr="000049AB">
        <w:rPr>
          <w:lang w:val="ru-RU"/>
        </w:rPr>
        <w:br/>
        <w:t xml:space="preserve">1.1. Настоящая Политика конфиденциальности действует в отношении всей информации, которую сайт </w:t>
      </w:r>
      <w:r>
        <w:t>https</w:t>
      </w:r>
      <w:r w:rsidRPr="000049AB">
        <w:rPr>
          <w:lang w:val="ru-RU"/>
        </w:rPr>
        <w:t>://</w:t>
      </w:r>
      <w:proofErr w:type="spellStart"/>
      <w:r>
        <w:t>podpisait</w:t>
      </w:r>
      <w:proofErr w:type="spellEnd"/>
      <w:r w:rsidRPr="000049AB">
        <w:rPr>
          <w:lang w:val="ru-RU"/>
        </w:rPr>
        <w:t>.</w:t>
      </w:r>
      <w:proofErr w:type="spellStart"/>
      <w:r>
        <w:t>ru</w:t>
      </w:r>
      <w:proofErr w:type="spellEnd"/>
      <w:r w:rsidRPr="000049AB">
        <w:rPr>
          <w:lang w:val="ru-RU"/>
        </w:rPr>
        <w:t xml:space="preserve"> (далее — Сайт) может получить о пользователе во время использования сайта, его сервисов, </w:t>
      </w:r>
      <w:r w:rsidRPr="000049AB">
        <w:rPr>
          <w:lang w:val="ru-RU"/>
        </w:rPr>
        <w:t>программ и продуктов.</w:t>
      </w:r>
      <w:r w:rsidRPr="000049AB">
        <w:rPr>
          <w:lang w:val="ru-RU"/>
        </w:rPr>
        <w:br/>
        <w:t>1.2. Пользователь выражает согласие с условиями настоящей Политики, начиная использовать Сайт. В случае несогласия с условиями Политики пользователь должен прекратить использование Сайта.</w:t>
      </w:r>
      <w:r w:rsidRPr="000049AB">
        <w:rPr>
          <w:lang w:val="ru-RU"/>
        </w:rPr>
        <w:br/>
        <w:t xml:space="preserve">1.3. Оператор обработки персональных данных — </w:t>
      </w:r>
      <w:r w:rsidRPr="000049AB">
        <w:rPr>
          <w:lang w:val="ru-RU"/>
        </w:rPr>
        <w:t xml:space="preserve">Индивидуальный предприниматель Оганян Армен Аркадиевич, адрес электронной почты: </w:t>
      </w:r>
      <w:r>
        <w:t>info</w:t>
      </w:r>
      <w:r w:rsidRPr="000049AB">
        <w:rPr>
          <w:lang w:val="ru-RU"/>
        </w:rPr>
        <w:t>@</w:t>
      </w:r>
      <w:proofErr w:type="spellStart"/>
      <w:r>
        <w:t>podpisait</w:t>
      </w:r>
      <w:proofErr w:type="spellEnd"/>
      <w:r w:rsidRPr="000049AB">
        <w:rPr>
          <w:lang w:val="ru-RU"/>
        </w:rPr>
        <w:t>.</w:t>
      </w:r>
      <w:proofErr w:type="spellStart"/>
      <w:r>
        <w:t>ru</w:t>
      </w:r>
      <w:proofErr w:type="spellEnd"/>
      <w:r w:rsidRPr="000049AB">
        <w:rPr>
          <w:lang w:val="ru-RU"/>
        </w:rPr>
        <w:t>.</w:t>
      </w:r>
    </w:p>
    <w:p w:rsidR="003605E4" w:rsidRPr="000049AB" w:rsidRDefault="000049AB">
      <w:pPr>
        <w:rPr>
          <w:lang w:val="ru-RU"/>
        </w:rPr>
      </w:pPr>
      <w:r w:rsidRPr="000049AB">
        <w:rPr>
          <w:lang w:val="ru-RU"/>
        </w:rPr>
        <w:t>2. Персональные данные, обрабатываемые Оператором</w:t>
      </w:r>
      <w:r w:rsidRPr="000049AB">
        <w:rPr>
          <w:lang w:val="ru-RU"/>
        </w:rPr>
        <w:br/>
        <w:t>2.1. Оператор может обрабатывать следующие категории персональных данных:</w:t>
      </w:r>
      <w:r w:rsidRPr="000049AB">
        <w:rPr>
          <w:lang w:val="ru-RU"/>
        </w:rPr>
        <w:br/>
        <w:t>- ФИО;</w:t>
      </w:r>
      <w:r w:rsidRPr="000049AB">
        <w:rPr>
          <w:lang w:val="ru-RU"/>
        </w:rPr>
        <w:br/>
        <w:t>- адрес электронной почты</w:t>
      </w:r>
      <w:r w:rsidRPr="000049AB">
        <w:rPr>
          <w:lang w:val="ru-RU"/>
        </w:rPr>
        <w:t>;</w:t>
      </w:r>
      <w:r w:rsidRPr="000049AB">
        <w:rPr>
          <w:lang w:val="ru-RU"/>
        </w:rPr>
        <w:br/>
        <w:t>- номер телефона;</w:t>
      </w:r>
      <w:r w:rsidRPr="000049AB">
        <w:rPr>
          <w:lang w:val="ru-RU"/>
        </w:rPr>
        <w:br/>
        <w:t>- иные данные, которые пользователь указывает в формах обратной связи.</w:t>
      </w:r>
      <w:r w:rsidRPr="000049AB">
        <w:rPr>
          <w:lang w:val="ru-RU"/>
        </w:rPr>
        <w:br/>
        <w:t xml:space="preserve">2.2. Также могут автоматически собираться обезличенные данные с использованием интернет-статистики (например, </w:t>
      </w:r>
      <w:r>
        <w:t>Google</w:t>
      </w:r>
      <w:r w:rsidRPr="000049AB">
        <w:rPr>
          <w:lang w:val="ru-RU"/>
        </w:rPr>
        <w:t xml:space="preserve"> </w:t>
      </w:r>
      <w:r>
        <w:t>Analytics</w:t>
      </w:r>
      <w:r>
        <w:rPr>
          <w:lang w:val="ru-RU"/>
        </w:rPr>
        <w:t xml:space="preserve">, Яндекс </w:t>
      </w:r>
      <w:r w:rsidRPr="000049AB">
        <w:rPr>
          <w:lang w:val="ru-RU"/>
        </w:rPr>
        <w:t>Метрика и др.).</w:t>
      </w:r>
    </w:p>
    <w:p w:rsidR="003605E4" w:rsidRPr="000049AB" w:rsidRDefault="000049AB">
      <w:pPr>
        <w:rPr>
          <w:lang w:val="ru-RU"/>
        </w:rPr>
      </w:pPr>
      <w:r w:rsidRPr="000049AB">
        <w:rPr>
          <w:lang w:val="ru-RU"/>
        </w:rPr>
        <w:t xml:space="preserve">3. Цели сбора </w:t>
      </w:r>
      <w:r w:rsidRPr="000049AB">
        <w:rPr>
          <w:lang w:val="ru-RU"/>
        </w:rPr>
        <w:t>персональных данных</w:t>
      </w:r>
      <w:r w:rsidRPr="000049AB">
        <w:rPr>
          <w:lang w:val="ru-RU"/>
        </w:rPr>
        <w:br/>
        <w:t>3.1. Персональные данные обрабатываются в целях:</w:t>
      </w:r>
      <w:r w:rsidRPr="000049AB">
        <w:rPr>
          <w:lang w:val="ru-RU"/>
        </w:rPr>
        <w:br/>
        <w:t>- обратной связи с пользователем;</w:t>
      </w:r>
      <w:r w:rsidRPr="000049AB">
        <w:rPr>
          <w:lang w:val="ru-RU"/>
        </w:rPr>
        <w:br/>
        <w:t>- предоставления запрошенной информации, услуг;</w:t>
      </w:r>
      <w:r w:rsidRPr="000049AB">
        <w:rPr>
          <w:lang w:val="ru-RU"/>
        </w:rPr>
        <w:br/>
        <w:t>- улучшения качества работы Сайта;</w:t>
      </w:r>
      <w:r w:rsidRPr="000049AB">
        <w:rPr>
          <w:lang w:val="ru-RU"/>
        </w:rPr>
        <w:br/>
        <w:t xml:space="preserve">- направления уведомлений рекламного и информационного характера (при </w:t>
      </w:r>
      <w:r w:rsidRPr="000049AB">
        <w:rPr>
          <w:lang w:val="ru-RU"/>
        </w:rPr>
        <w:t>наличии согласия).</w:t>
      </w:r>
    </w:p>
    <w:p w:rsidR="003605E4" w:rsidRPr="000049AB" w:rsidRDefault="000049AB">
      <w:pPr>
        <w:rPr>
          <w:lang w:val="ru-RU"/>
        </w:rPr>
      </w:pPr>
      <w:r w:rsidRPr="000049AB">
        <w:rPr>
          <w:lang w:val="ru-RU"/>
        </w:rPr>
        <w:t>4. Правовые основания обработки</w:t>
      </w:r>
      <w:r w:rsidRPr="000049AB">
        <w:rPr>
          <w:lang w:val="ru-RU"/>
        </w:rPr>
        <w:br/>
        <w:t>4.1. Персональные данные обрабатываются на основании:</w:t>
      </w:r>
      <w:r w:rsidRPr="000049AB">
        <w:rPr>
          <w:lang w:val="ru-RU"/>
        </w:rPr>
        <w:br/>
        <w:t>- статьи 6 Федерального закона № 152-ФЗ «О персональных данных»;</w:t>
      </w:r>
      <w:r w:rsidRPr="000049AB">
        <w:rPr>
          <w:lang w:val="ru-RU"/>
        </w:rPr>
        <w:br/>
        <w:t>- согласия пользователя, выраженного через формы Сайта.</w:t>
      </w:r>
    </w:p>
    <w:p w:rsidR="003605E4" w:rsidRPr="000049AB" w:rsidRDefault="000049AB">
      <w:pPr>
        <w:rPr>
          <w:lang w:val="ru-RU"/>
        </w:rPr>
      </w:pPr>
      <w:r w:rsidRPr="000049AB">
        <w:rPr>
          <w:lang w:val="ru-RU"/>
        </w:rPr>
        <w:t>5. Порядок сбора, хранения и п</w:t>
      </w:r>
      <w:r w:rsidRPr="000049AB">
        <w:rPr>
          <w:lang w:val="ru-RU"/>
        </w:rPr>
        <w:t>ередачи данных</w:t>
      </w:r>
      <w:r w:rsidRPr="000049AB">
        <w:rPr>
          <w:lang w:val="ru-RU"/>
        </w:rPr>
        <w:br/>
        <w:t>5.1. Оператор обеспечивает безопасность персональных данных в соответствии с требованиями законодательства.</w:t>
      </w:r>
      <w:r w:rsidRPr="000049AB">
        <w:rPr>
          <w:lang w:val="ru-RU"/>
        </w:rPr>
        <w:br/>
        <w:t>5.2. Обработка осуществляется с использованием автоматизированных и неавтоматизированных средств.</w:t>
      </w:r>
      <w:r w:rsidRPr="000049AB">
        <w:rPr>
          <w:lang w:val="ru-RU"/>
        </w:rPr>
        <w:br/>
        <w:t>5.3. Персональные данные не передаю</w:t>
      </w:r>
      <w:r w:rsidRPr="000049AB">
        <w:rPr>
          <w:lang w:val="ru-RU"/>
        </w:rPr>
        <w:t>тся третьим лицам без согласия пользователя, за исключением случаев, предусмотренных законом.</w:t>
      </w:r>
    </w:p>
    <w:p w:rsidR="003605E4" w:rsidRPr="000049AB" w:rsidRDefault="000049AB">
      <w:pPr>
        <w:rPr>
          <w:lang w:val="ru-RU"/>
        </w:rPr>
      </w:pPr>
      <w:r w:rsidRPr="000049AB">
        <w:rPr>
          <w:lang w:val="ru-RU"/>
        </w:rPr>
        <w:lastRenderedPageBreak/>
        <w:t>6. Права пользователя</w:t>
      </w:r>
      <w:r w:rsidRPr="000049AB">
        <w:rPr>
          <w:lang w:val="ru-RU"/>
        </w:rPr>
        <w:br/>
        <w:t>Пользователь имеет право:</w:t>
      </w:r>
      <w:r w:rsidRPr="000049AB">
        <w:rPr>
          <w:lang w:val="ru-RU"/>
        </w:rPr>
        <w:br/>
        <w:t>- запрашивать информацию о своих персональных данных;</w:t>
      </w:r>
      <w:r w:rsidRPr="000049AB">
        <w:rPr>
          <w:lang w:val="ru-RU"/>
        </w:rPr>
        <w:br/>
        <w:t>- требовать уточнения, блокировки или удаления своих данных;</w:t>
      </w:r>
      <w:r w:rsidRPr="000049AB">
        <w:rPr>
          <w:lang w:val="ru-RU"/>
        </w:rPr>
        <w:br/>
        <w:t>- отзывать согласие на обработку персональных данных.</w:t>
      </w:r>
      <w:r w:rsidRPr="000049AB">
        <w:rPr>
          <w:lang w:val="ru-RU"/>
        </w:rPr>
        <w:br/>
        <w:t xml:space="preserve">Обращения направляются по адресу: </w:t>
      </w:r>
      <w:r>
        <w:t>info</w:t>
      </w:r>
      <w:r w:rsidRPr="000049AB">
        <w:rPr>
          <w:lang w:val="ru-RU"/>
        </w:rPr>
        <w:t>@</w:t>
      </w:r>
      <w:proofErr w:type="spellStart"/>
      <w:r>
        <w:t>podpisait</w:t>
      </w:r>
      <w:proofErr w:type="spellEnd"/>
      <w:r w:rsidRPr="000049AB">
        <w:rPr>
          <w:lang w:val="ru-RU"/>
        </w:rPr>
        <w:t>.</w:t>
      </w:r>
      <w:proofErr w:type="spellStart"/>
      <w:r>
        <w:t>ru</w:t>
      </w:r>
      <w:proofErr w:type="spellEnd"/>
      <w:r w:rsidRPr="000049AB">
        <w:rPr>
          <w:lang w:val="ru-RU"/>
        </w:rPr>
        <w:t>.</w:t>
      </w:r>
    </w:p>
    <w:p w:rsidR="003605E4" w:rsidRPr="000049AB" w:rsidRDefault="000049AB">
      <w:pPr>
        <w:rPr>
          <w:lang w:val="ru-RU"/>
        </w:rPr>
      </w:pPr>
      <w:r w:rsidRPr="000049AB">
        <w:rPr>
          <w:lang w:val="ru-RU"/>
        </w:rPr>
        <w:t xml:space="preserve">7. Использование </w:t>
      </w:r>
      <w:r>
        <w:t>cookies</w:t>
      </w:r>
      <w:r w:rsidRPr="000049AB">
        <w:rPr>
          <w:lang w:val="ru-RU"/>
        </w:rPr>
        <w:br/>
        <w:t xml:space="preserve">Сайт может использовать </w:t>
      </w:r>
      <w:r>
        <w:t>cookies</w:t>
      </w:r>
      <w:r w:rsidRPr="000049AB">
        <w:rPr>
          <w:lang w:val="ru-RU"/>
        </w:rPr>
        <w:t xml:space="preserve"> и аналогичные технологии для улучшения пользовательского опыта. Пользователь может отключит</w:t>
      </w:r>
      <w:r w:rsidRPr="000049AB">
        <w:rPr>
          <w:lang w:val="ru-RU"/>
        </w:rPr>
        <w:t xml:space="preserve">ь </w:t>
      </w:r>
      <w:r>
        <w:t>cookies</w:t>
      </w:r>
      <w:r w:rsidRPr="000049AB">
        <w:rPr>
          <w:lang w:val="ru-RU"/>
        </w:rPr>
        <w:t xml:space="preserve"> в настройках своего браузера.</w:t>
      </w:r>
    </w:p>
    <w:p w:rsidR="003605E4" w:rsidRDefault="000049AB">
      <w:r w:rsidRPr="000049AB">
        <w:rPr>
          <w:lang w:val="ru-RU"/>
        </w:rPr>
        <w:t>8. Изменения Политики</w:t>
      </w:r>
      <w:r w:rsidRPr="000049AB">
        <w:rPr>
          <w:lang w:val="ru-RU"/>
        </w:rPr>
        <w:br/>
        <w:t>8.1. Оператор вправе изменять настоящую Политику в любое время. Изменения вступают в силу с момента публикации новой редакции на Сайте.</w:t>
      </w:r>
      <w:r w:rsidRPr="000049AB">
        <w:rPr>
          <w:lang w:val="ru-RU"/>
        </w:rPr>
        <w:br/>
      </w:r>
      <w:proofErr w:type="spellStart"/>
      <w:r>
        <w:t>Актуальная</w:t>
      </w:r>
      <w:proofErr w:type="spellEnd"/>
      <w:r>
        <w:t xml:space="preserve"> </w:t>
      </w:r>
      <w:proofErr w:type="spellStart"/>
      <w:r>
        <w:t>ве</w:t>
      </w:r>
      <w:bookmarkStart w:id="0" w:name="_GoBack"/>
      <w:bookmarkEnd w:id="0"/>
      <w:r>
        <w:t>рсия</w:t>
      </w:r>
      <w:proofErr w:type="spellEnd"/>
      <w:r>
        <w:t xml:space="preserve"> </w:t>
      </w:r>
      <w:proofErr w:type="spellStart"/>
      <w:r>
        <w:t>всегда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по адресу: https://podpi</w:t>
      </w:r>
      <w:r>
        <w:t>sait.ru/policy</w:t>
      </w:r>
    </w:p>
    <w:sectPr w:rsidR="003605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49AB"/>
    <w:rsid w:val="00034616"/>
    <w:rsid w:val="0006063C"/>
    <w:rsid w:val="0015074B"/>
    <w:rsid w:val="0029639D"/>
    <w:rsid w:val="00326F90"/>
    <w:rsid w:val="003605E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ECB5A"/>
  <w14:defaultImageDpi w14:val="300"/>
  <w15:docId w15:val="{883FBA3C-99E3-46B3-A781-463AD85B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108892-12A0-40AD-A8DF-6CFB9CCB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2025-12-08T14:46:00Z</dcterms:created>
  <dcterms:modified xsi:type="dcterms:W3CDTF">2025-12-08T14:46:00Z</dcterms:modified>
  <cp:category/>
</cp:coreProperties>
</file>